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Владимировича,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гутский район, г. Лянтор,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1058</w:t>
      </w:r>
      <w:r>
        <w:rPr>
          <w:rFonts w:ascii="Times New Roman" w:eastAsia="Times New Roman" w:hAnsi="Times New Roman" w:cs="Times New Roman"/>
          <w:sz w:val="28"/>
          <w:szCs w:val="28"/>
        </w:rPr>
        <w:t>/1504/202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 полностью , раскаялся в содеянном.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05- 1058/1504/2024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13.08.2024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>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административному наказанию в виде обязательных работ на срок 20 /двадцать/ часов).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05915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21">
    <w:name w:val="cat-UserDefined grp-2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20F8B-EB1B-473E-960E-E5835841990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